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62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4"/>
        <w:gridCol w:w="477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января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Нурматова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Наимжона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Набижоновича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20.05.2025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Нурматов</w:t>
      </w:r>
      <w:r>
        <w:rPr>
          <w:rFonts w:ascii="Times New Roman" w:eastAsia="Times New Roman" w:hAnsi="Times New Roman" w:cs="Times New Roman"/>
        </w:rPr>
        <w:t xml:space="preserve"> Н.Н.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8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руб.,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18810086230002120436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05.03.2025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ст.12.16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Нурматов</w:t>
      </w:r>
      <w:r>
        <w:rPr>
          <w:rFonts w:ascii="Times New Roman" w:eastAsia="Times New Roman" w:hAnsi="Times New Roman" w:cs="Times New Roman"/>
        </w:rPr>
        <w:t xml:space="preserve"> Н.Н.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Нурматова</w:t>
      </w:r>
      <w:r>
        <w:rPr>
          <w:rFonts w:ascii="Times New Roman" w:eastAsia="Times New Roman" w:hAnsi="Times New Roman" w:cs="Times New Roman"/>
        </w:rPr>
        <w:t xml:space="preserve"> Н.Н.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05.03.2025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МОМВД России «Ханты-Мансийский»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Нурматов</w:t>
      </w:r>
      <w:r>
        <w:rPr>
          <w:rFonts w:ascii="Times New Roman" w:eastAsia="Times New Roman" w:hAnsi="Times New Roman" w:cs="Times New Roman"/>
        </w:rPr>
        <w:t xml:space="preserve"> Н.Н.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ст.12.16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18810086230002120436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05.03.2025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18.03.2025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19.05.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Нурматова</w:t>
      </w:r>
      <w:r>
        <w:rPr>
          <w:rFonts w:ascii="Times New Roman" w:eastAsia="Times New Roman" w:hAnsi="Times New Roman" w:cs="Times New Roman"/>
        </w:rPr>
        <w:t xml:space="preserve"> Н.Н.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 судом материалами дела: протоколом об административном правонарушении серии 86 №</w:t>
      </w:r>
      <w:r>
        <w:rPr>
          <w:rFonts w:ascii="Times New Roman" w:eastAsia="Times New Roman" w:hAnsi="Times New Roman" w:cs="Times New Roman"/>
        </w:rPr>
        <w:t>464691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10.08.2025</w:t>
      </w:r>
      <w:r>
        <w:rPr>
          <w:rFonts w:ascii="Times New Roman" w:eastAsia="Times New Roman" w:hAnsi="Times New Roman" w:cs="Times New Roman"/>
        </w:rPr>
        <w:t>; копией постановления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18810086230002120436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05.03.2025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выписки из ГИС ГМП по состоянию на </w:t>
      </w:r>
      <w:r>
        <w:rPr>
          <w:rFonts w:ascii="Times New Roman" w:eastAsia="Times New Roman" w:hAnsi="Times New Roman" w:cs="Times New Roman"/>
        </w:rPr>
        <w:t>02.09.2025</w:t>
      </w:r>
      <w:r>
        <w:rPr>
          <w:rFonts w:ascii="Times New Roman" w:eastAsia="Times New Roman" w:hAnsi="Times New Roman" w:cs="Times New Roman"/>
        </w:rPr>
        <w:t>, согласно которой штраф не 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Нурматова</w:t>
      </w:r>
      <w:r>
        <w:rPr>
          <w:rFonts w:ascii="Times New Roman" w:eastAsia="Times New Roman" w:hAnsi="Times New Roman" w:cs="Times New Roman"/>
        </w:rPr>
        <w:t xml:space="preserve"> Н.Н.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Нурматова</w:t>
      </w:r>
      <w:r>
        <w:rPr>
          <w:rFonts w:ascii="Times New Roman" w:eastAsia="Times New Roman" w:hAnsi="Times New Roman" w:cs="Times New Roman"/>
        </w:rPr>
        <w:t xml:space="preserve"> Н.Н.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Нурматова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Наимжона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Набижоновича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три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0412365400725000622620155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7rplc-8">
    <w:name w:val="cat-UserDefined grp-27 rplc-8"/>
    <w:basedOn w:val="DefaultParagraphFont"/>
  </w:style>
  <w:style w:type="character" w:customStyle="1" w:styleId="cat-UserDefinedgrp-28rplc-14">
    <w:name w:val="cat-UserDefined grp-28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